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76601F" w14:textId="4F51BCFF" w:rsidR="009C5D99" w:rsidRPr="009C5D99" w:rsidRDefault="009C5D99" w:rsidP="00B322C8">
      <w:pPr>
        <w:pStyle w:val="Titolo1"/>
        <w:ind w:left="4111" w:hanging="567"/>
        <w:jc w:val="both"/>
        <w:rPr>
          <w:color w:val="auto"/>
          <w:sz w:val="24"/>
          <w:szCs w:val="24"/>
          <w:lang w:val="it-IT"/>
        </w:rPr>
      </w:pPr>
      <w:r w:rsidRPr="009C5D99">
        <w:rPr>
          <w:color w:val="auto"/>
          <w:sz w:val="24"/>
          <w:szCs w:val="24"/>
          <w:lang w:val="it-IT"/>
        </w:rPr>
        <w:t xml:space="preserve">Al </w:t>
      </w:r>
      <w:r w:rsidR="00B322C8">
        <w:rPr>
          <w:color w:val="auto"/>
          <w:sz w:val="24"/>
          <w:szCs w:val="24"/>
          <w:lang w:val="it-IT"/>
        </w:rPr>
        <w:tab/>
      </w:r>
      <w:r w:rsidRPr="009C5D99">
        <w:rPr>
          <w:color w:val="auto"/>
          <w:sz w:val="24"/>
          <w:szCs w:val="24"/>
          <w:lang w:val="it-IT"/>
        </w:rPr>
        <w:t>Comune di San Giovanni in Fiore</w:t>
      </w:r>
    </w:p>
    <w:p w14:paraId="68F13721" w14:textId="3CCB3901" w:rsidR="009C5D99" w:rsidRDefault="009C5D99" w:rsidP="00B322C8">
      <w:pPr>
        <w:spacing w:after="0"/>
        <w:ind w:left="4111"/>
        <w:rPr>
          <w:lang w:val="it-IT"/>
        </w:rPr>
      </w:pPr>
      <w:r>
        <w:rPr>
          <w:lang w:val="it-IT"/>
        </w:rPr>
        <w:t>Servizio 2 – Tecnico</w:t>
      </w:r>
    </w:p>
    <w:p w14:paraId="1BFBCCA1" w14:textId="43F7F12E" w:rsidR="009C5D99" w:rsidRDefault="009C5D99" w:rsidP="00B322C8">
      <w:pPr>
        <w:spacing w:after="0"/>
        <w:ind w:left="4111"/>
        <w:rPr>
          <w:lang w:val="it-IT"/>
        </w:rPr>
      </w:pPr>
      <w:r>
        <w:rPr>
          <w:lang w:val="it-IT"/>
        </w:rPr>
        <w:t xml:space="preserve">Piazza Mattotti - </w:t>
      </w:r>
      <w:r w:rsidRPr="009C5D99">
        <w:rPr>
          <w:sz w:val="24"/>
          <w:szCs w:val="24"/>
          <w:lang w:val="it-IT"/>
        </w:rPr>
        <w:t>San Giovanni in Fiore</w:t>
      </w:r>
    </w:p>
    <w:p w14:paraId="1FE27153" w14:textId="77777777" w:rsidR="009C5D99" w:rsidRPr="009C5D99" w:rsidRDefault="009C5D99" w:rsidP="00B322C8">
      <w:pPr>
        <w:ind w:left="4111"/>
        <w:rPr>
          <w:lang w:val="it-IT"/>
        </w:rPr>
      </w:pPr>
      <w:hyperlink r:id="rId8" w:history="1">
        <w:r w:rsidRPr="009C5D99">
          <w:rPr>
            <w:rStyle w:val="Collegamentoipertestuale"/>
            <w:lang w:val="it-IT"/>
          </w:rPr>
          <w:t>servizio2@pec.comune.sangiovanniinfiore.cs.it</w:t>
        </w:r>
      </w:hyperlink>
    </w:p>
    <w:p w14:paraId="44C024CF" w14:textId="77777777" w:rsidR="00802F91" w:rsidRDefault="00802F91" w:rsidP="009C5D99">
      <w:pPr>
        <w:jc w:val="both"/>
        <w:rPr>
          <w:lang w:val="it-IT"/>
        </w:rPr>
      </w:pPr>
    </w:p>
    <w:p w14:paraId="3E14DD1F" w14:textId="54D9480D" w:rsidR="006F483C" w:rsidRPr="00CE76B2" w:rsidRDefault="00802F91" w:rsidP="00802F91">
      <w:pPr>
        <w:ind w:left="1440" w:hanging="1440"/>
        <w:jc w:val="both"/>
        <w:rPr>
          <w:b/>
          <w:bCs/>
          <w:lang w:val="it-IT"/>
        </w:rPr>
      </w:pPr>
      <w:r w:rsidRPr="00CE76B2">
        <w:rPr>
          <w:b/>
          <w:bCs/>
          <w:lang w:val="it-IT"/>
        </w:rPr>
        <w:t>Oggetto:</w:t>
      </w:r>
      <w:r w:rsidRPr="00CE76B2">
        <w:rPr>
          <w:b/>
          <w:bCs/>
          <w:lang w:val="it-IT"/>
        </w:rPr>
        <w:tab/>
        <w:t xml:space="preserve">Domanda di partecipazione all’Avviso </w:t>
      </w:r>
      <w:r w:rsidR="00E44B3C">
        <w:rPr>
          <w:b/>
          <w:bCs/>
          <w:lang w:val="it-IT"/>
        </w:rPr>
        <w:t>Esplorativo p</w:t>
      </w:r>
      <w:r w:rsidRPr="00CE76B2">
        <w:rPr>
          <w:b/>
          <w:bCs/>
          <w:lang w:val="it-IT"/>
        </w:rPr>
        <w:t>er la Concessione di Box posti sul Lungolago Arvo – Lorica</w:t>
      </w:r>
    </w:p>
    <w:p w14:paraId="1BF44326" w14:textId="77777777" w:rsidR="009C5D99" w:rsidRPr="009C5D99" w:rsidRDefault="009C5D99" w:rsidP="009C5D99">
      <w:pPr>
        <w:jc w:val="both"/>
        <w:rPr>
          <w:lang w:val="it-IT"/>
        </w:rPr>
      </w:pPr>
    </w:p>
    <w:p w14:paraId="32D974AE" w14:textId="50EBA6A0" w:rsidR="003F511D" w:rsidRDefault="00000000" w:rsidP="003F511D">
      <w:pPr>
        <w:spacing w:after="0" w:line="360" w:lineRule="auto"/>
        <w:jc w:val="both"/>
        <w:rPr>
          <w:lang w:val="it-IT"/>
        </w:rPr>
      </w:pPr>
      <w:r w:rsidRPr="009C5D99">
        <w:rPr>
          <w:lang w:val="it-IT"/>
        </w:rPr>
        <w:t xml:space="preserve">Il/La sottoscritto/a ___________________________, nato/a </w:t>
      </w:r>
      <w:proofErr w:type="spellStart"/>
      <w:r w:rsidRPr="009C5D99">
        <w:rPr>
          <w:lang w:val="it-IT"/>
        </w:rPr>
        <w:t>a</w:t>
      </w:r>
      <w:proofErr w:type="spellEnd"/>
      <w:r w:rsidRPr="009C5D99">
        <w:rPr>
          <w:lang w:val="it-IT"/>
        </w:rPr>
        <w:t xml:space="preserve"> ______</w:t>
      </w:r>
      <w:r w:rsidR="003F511D">
        <w:rPr>
          <w:lang w:val="it-IT"/>
        </w:rPr>
        <w:t>__________</w:t>
      </w:r>
      <w:r w:rsidRPr="009C5D99">
        <w:rPr>
          <w:lang w:val="it-IT"/>
        </w:rPr>
        <w:t xml:space="preserve">______________ il __/__/____, </w:t>
      </w:r>
    </w:p>
    <w:p w14:paraId="4361EA27" w14:textId="77777777" w:rsidR="003F511D" w:rsidRDefault="00000000" w:rsidP="00CE76B2">
      <w:pPr>
        <w:spacing w:after="0" w:line="360" w:lineRule="auto"/>
        <w:jc w:val="both"/>
        <w:rPr>
          <w:lang w:val="it-IT"/>
        </w:rPr>
      </w:pPr>
      <w:r w:rsidRPr="009C5D99">
        <w:rPr>
          <w:lang w:val="it-IT"/>
        </w:rPr>
        <w:t>residente in __________________________, codice fiscale _______________________, in qualità di legale rappresentante di ______________________________ (denominazione/ragione sociale), con sede legale in _____________________________, P.IVA/C.F. _______________________, iscritta alla CCIAA di ______________________ al n. ________,</w:t>
      </w:r>
    </w:p>
    <w:p w14:paraId="7C292F5D" w14:textId="77777777" w:rsidR="003F511D" w:rsidRDefault="00000000" w:rsidP="00F42D95">
      <w:pPr>
        <w:spacing w:after="0" w:line="360" w:lineRule="auto"/>
        <w:jc w:val="center"/>
        <w:rPr>
          <w:lang w:val="it-IT"/>
        </w:rPr>
      </w:pPr>
      <w:r w:rsidRPr="009C5D99">
        <w:rPr>
          <w:lang w:val="it-IT"/>
        </w:rPr>
        <w:t>CHIEDE</w:t>
      </w:r>
    </w:p>
    <w:p w14:paraId="3A7EC450" w14:textId="0D389675" w:rsidR="006F483C" w:rsidRPr="009C5D99" w:rsidRDefault="00000000" w:rsidP="00CE76B2">
      <w:pPr>
        <w:spacing w:after="0" w:line="360" w:lineRule="auto"/>
        <w:jc w:val="both"/>
        <w:rPr>
          <w:lang w:val="it-IT"/>
        </w:rPr>
      </w:pPr>
      <w:r w:rsidRPr="009C5D99">
        <w:rPr>
          <w:lang w:val="it-IT"/>
        </w:rPr>
        <w:t>di partecipare all</w:t>
      </w:r>
      <w:r w:rsidR="00E44B3C">
        <w:rPr>
          <w:lang w:val="it-IT"/>
        </w:rPr>
        <w:t>’avviso esplorativo</w:t>
      </w:r>
      <w:r w:rsidRPr="009C5D99">
        <w:rPr>
          <w:lang w:val="it-IT"/>
        </w:rPr>
        <w:t xml:space="preserve"> indett</w:t>
      </w:r>
      <w:r w:rsidR="00E44B3C">
        <w:rPr>
          <w:lang w:val="it-IT"/>
        </w:rPr>
        <w:t>o</w:t>
      </w:r>
      <w:r w:rsidRPr="009C5D99">
        <w:rPr>
          <w:lang w:val="it-IT"/>
        </w:rPr>
        <w:t xml:space="preserve"> dal Comune di San Giovanni in Fiore per l’assegnazione in concessione d’uso </w:t>
      </w:r>
      <w:r w:rsidR="00CE76B2">
        <w:rPr>
          <w:lang w:val="it-IT"/>
        </w:rPr>
        <w:t xml:space="preserve">temporaneo </w:t>
      </w:r>
      <w:r w:rsidRPr="009C5D99">
        <w:rPr>
          <w:lang w:val="it-IT"/>
        </w:rPr>
        <w:t xml:space="preserve">di box prefabbricati in legno ubicati </w:t>
      </w:r>
      <w:r w:rsidR="00CE76B2">
        <w:rPr>
          <w:lang w:val="it-IT"/>
        </w:rPr>
        <w:t xml:space="preserve">sul </w:t>
      </w:r>
      <w:r w:rsidRPr="009C5D99">
        <w:rPr>
          <w:lang w:val="it-IT"/>
        </w:rPr>
        <w:t>il Lungolago Arvo – Lorica.</w:t>
      </w:r>
    </w:p>
    <w:p w14:paraId="2C3DF95F" w14:textId="77777777" w:rsidR="006F483C" w:rsidRPr="009C5D99" w:rsidRDefault="00000000" w:rsidP="00CE76B2">
      <w:pPr>
        <w:pStyle w:val="Titolo2"/>
        <w:spacing w:before="0" w:line="360" w:lineRule="auto"/>
        <w:jc w:val="center"/>
        <w:rPr>
          <w:color w:val="auto"/>
          <w:lang w:val="it-IT"/>
        </w:rPr>
      </w:pPr>
      <w:r w:rsidRPr="009C5D99">
        <w:rPr>
          <w:color w:val="auto"/>
          <w:lang w:val="it-IT"/>
        </w:rPr>
        <w:t>DICHIARA</w:t>
      </w:r>
    </w:p>
    <w:p w14:paraId="78EBCADF" w14:textId="08D2D469" w:rsidR="003F511D" w:rsidRPr="003F511D" w:rsidRDefault="00000000" w:rsidP="00CE76B2">
      <w:pPr>
        <w:pStyle w:val="Paragrafoelenco"/>
        <w:numPr>
          <w:ilvl w:val="0"/>
          <w:numId w:val="10"/>
        </w:numPr>
        <w:spacing w:line="360" w:lineRule="auto"/>
        <w:ind w:left="426"/>
        <w:jc w:val="both"/>
        <w:rPr>
          <w:lang w:val="it-IT"/>
        </w:rPr>
      </w:pPr>
      <w:r w:rsidRPr="003F511D">
        <w:rPr>
          <w:lang w:val="it-IT"/>
        </w:rPr>
        <w:t xml:space="preserve">di essere in possesso dei requisiti di ordine generale di cui agli artt. 94–95 del </w:t>
      </w:r>
      <w:proofErr w:type="spellStart"/>
      <w:r w:rsidRPr="003F511D">
        <w:rPr>
          <w:lang w:val="it-IT"/>
        </w:rPr>
        <w:t>D.Lgs.</w:t>
      </w:r>
      <w:proofErr w:type="spellEnd"/>
      <w:r w:rsidRPr="003F511D">
        <w:rPr>
          <w:lang w:val="it-IT"/>
        </w:rPr>
        <w:t xml:space="preserve"> 36/2023;</w:t>
      </w:r>
    </w:p>
    <w:p w14:paraId="77025889" w14:textId="77777777" w:rsidR="003F511D" w:rsidRDefault="00000000" w:rsidP="00CE76B2">
      <w:pPr>
        <w:pStyle w:val="Paragrafoelenco"/>
        <w:numPr>
          <w:ilvl w:val="0"/>
          <w:numId w:val="10"/>
        </w:numPr>
        <w:spacing w:line="360" w:lineRule="auto"/>
        <w:ind w:left="426"/>
        <w:jc w:val="both"/>
        <w:rPr>
          <w:lang w:val="it-IT"/>
        </w:rPr>
      </w:pPr>
      <w:r w:rsidRPr="003F511D">
        <w:rPr>
          <w:lang w:val="it-IT"/>
        </w:rPr>
        <w:t xml:space="preserve">di non trovarsi nelle condizioni ostative previste dall’art. 67 del </w:t>
      </w:r>
      <w:proofErr w:type="spellStart"/>
      <w:r w:rsidRPr="003F511D">
        <w:rPr>
          <w:lang w:val="it-IT"/>
        </w:rPr>
        <w:t>D.Lgs.</w:t>
      </w:r>
      <w:proofErr w:type="spellEnd"/>
      <w:r w:rsidRPr="003F511D">
        <w:rPr>
          <w:lang w:val="it-IT"/>
        </w:rPr>
        <w:t xml:space="preserve"> 159/2011 (antimafia);</w:t>
      </w:r>
    </w:p>
    <w:p w14:paraId="1F6F1467" w14:textId="77777777" w:rsidR="003F511D" w:rsidRDefault="00000000" w:rsidP="00CE76B2">
      <w:pPr>
        <w:pStyle w:val="Paragrafoelenco"/>
        <w:numPr>
          <w:ilvl w:val="0"/>
          <w:numId w:val="10"/>
        </w:numPr>
        <w:spacing w:line="360" w:lineRule="auto"/>
        <w:ind w:left="426"/>
        <w:jc w:val="both"/>
        <w:rPr>
          <w:lang w:val="it-IT"/>
        </w:rPr>
      </w:pPr>
      <w:r w:rsidRPr="003F511D">
        <w:rPr>
          <w:lang w:val="it-IT"/>
        </w:rPr>
        <w:t>di essere in regola con gli obblighi contributivi e fiscali;</w:t>
      </w:r>
    </w:p>
    <w:p w14:paraId="6444B3EC" w14:textId="77777777" w:rsidR="003F511D" w:rsidRDefault="00000000" w:rsidP="00CE76B2">
      <w:pPr>
        <w:pStyle w:val="Paragrafoelenco"/>
        <w:numPr>
          <w:ilvl w:val="0"/>
          <w:numId w:val="10"/>
        </w:numPr>
        <w:spacing w:line="360" w:lineRule="auto"/>
        <w:ind w:left="426"/>
        <w:jc w:val="both"/>
        <w:rPr>
          <w:lang w:val="it-IT"/>
        </w:rPr>
      </w:pPr>
      <w:r w:rsidRPr="003F511D">
        <w:rPr>
          <w:lang w:val="it-IT"/>
        </w:rPr>
        <w:t>di possedere i requisiti di idoneità professionale (iscrizione CCIAA coerente con l’attività oggetto della concessione);</w:t>
      </w:r>
    </w:p>
    <w:p w14:paraId="3993DCD5" w14:textId="77777777" w:rsidR="006F483C" w:rsidRPr="00CE76B2" w:rsidRDefault="00000000" w:rsidP="003F511D">
      <w:pPr>
        <w:pStyle w:val="Titolo2"/>
        <w:spacing w:line="360" w:lineRule="auto"/>
        <w:jc w:val="both"/>
        <w:rPr>
          <w:color w:val="auto"/>
          <w:sz w:val="24"/>
          <w:szCs w:val="24"/>
          <w:lang w:val="it-IT"/>
        </w:rPr>
      </w:pPr>
      <w:r w:rsidRPr="00CE76B2">
        <w:rPr>
          <w:color w:val="auto"/>
          <w:sz w:val="24"/>
          <w:szCs w:val="24"/>
          <w:lang w:val="it-IT"/>
        </w:rPr>
        <w:t>TIPOLOGIA DI BOX DI INTERESSE</w:t>
      </w:r>
    </w:p>
    <w:p w14:paraId="169C5B2B" w14:textId="132870C5" w:rsidR="003F511D" w:rsidRDefault="00000000" w:rsidP="007E4EEC">
      <w:pPr>
        <w:spacing w:after="0" w:line="360" w:lineRule="auto"/>
        <w:jc w:val="both"/>
        <w:rPr>
          <w:lang w:val="it-IT"/>
        </w:rPr>
      </w:pPr>
      <w:r w:rsidRPr="009C5D99">
        <w:rPr>
          <w:lang w:val="it-IT"/>
        </w:rPr>
        <w:t>Il sottoscritto manifesta interesse per il</w:t>
      </w:r>
      <w:r w:rsidR="00CE76B2">
        <w:rPr>
          <w:lang w:val="it-IT"/>
        </w:rPr>
        <w:t>/i</w:t>
      </w:r>
      <w:r w:rsidRPr="009C5D99">
        <w:rPr>
          <w:lang w:val="it-IT"/>
        </w:rPr>
        <w:t xml:space="preserve"> seguente</w:t>
      </w:r>
      <w:r w:rsidR="00CE76B2">
        <w:rPr>
          <w:lang w:val="it-IT"/>
        </w:rPr>
        <w:t>/i</w:t>
      </w:r>
      <w:r w:rsidRPr="009C5D99">
        <w:rPr>
          <w:lang w:val="it-IT"/>
        </w:rPr>
        <w:t xml:space="preserve"> box (barrare la casella):</w:t>
      </w:r>
    </w:p>
    <w:bookmarkStart w:id="0" w:name="_Hlk209518718"/>
    <w:bookmarkStart w:id="1" w:name="_Hlk209520330"/>
    <w:p w14:paraId="13E72F71" w14:textId="14D7576C" w:rsidR="002476BF" w:rsidRPr="002476BF" w:rsidRDefault="00000000" w:rsidP="009217B4">
      <w:pPr>
        <w:spacing w:after="0" w:line="360" w:lineRule="auto"/>
        <w:jc w:val="both"/>
        <w:rPr>
          <w:lang w:val="it-IT"/>
        </w:rPr>
      </w:pPr>
      <w:sdt>
        <w:sdtPr>
          <w:rPr>
            <w:sz w:val="28"/>
            <w:szCs w:val="28"/>
            <w:lang w:val="it-IT"/>
          </w:rPr>
          <w:id w:val="-9096090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2518A">
            <w:rPr>
              <w:rFonts w:ascii="MS Gothic" w:eastAsia="MS Gothic" w:hAnsi="MS Gothic" w:hint="eastAsia"/>
              <w:sz w:val="28"/>
              <w:szCs w:val="28"/>
              <w:lang w:val="it-IT"/>
            </w:rPr>
            <w:t>☐</w:t>
          </w:r>
        </w:sdtContent>
      </w:sdt>
      <w:r w:rsidR="00F2518A" w:rsidRPr="002476BF">
        <w:rPr>
          <w:b/>
          <w:bCs/>
          <w:u w:val="single"/>
          <w:lang w:val="it-IT"/>
        </w:rPr>
        <w:t xml:space="preserve"> </w:t>
      </w:r>
      <w:r w:rsidR="009217B4" w:rsidRPr="002476BF">
        <w:rPr>
          <w:b/>
          <w:bCs/>
          <w:u w:val="single"/>
          <w:lang w:val="it-IT"/>
        </w:rPr>
        <w:t>Tipologia A</w:t>
      </w:r>
      <w:r w:rsidR="009217B4">
        <w:rPr>
          <w:b/>
          <w:bCs/>
          <w:lang w:val="it-IT"/>
        </w:rPr>
        <w:t xml:space="preserve"> – netti mq 38</w:t>
      </w:r>
      <w:r w:rsidR="00DC6205" w:rsidRPr="00DC6205">
        <w:rPr>
          <w:sz w:val="28"/>
          <w:szCs w:val="28"/>
          <w:lang w:val="it-IT"/>
        </w:rPr>
        <w:t xml:space="preserve"> </w:t>
      </w:r>
    </w:p>
    <w:bookmarkStart w:id="2" w:name="_Hlk209519203"/>
    <w:bookmarkEnd w:id="0"/>
    <w:p w14:paraId="307E98C7" w14:textId="76829234" w:rsidR="002476BF" w:rsidRPr="002476BF" w:rsidRDefault="00000000" w:rsidP="002476BF">
      <w:pPr>
        <w:spacing w:after="0" w:line="360" w:lineRule="auto"/>
        <w:jc w:val="both"/>
        <w:rPr>
          <w:lang w:val="it-IT"/>
        </w:rPr>
      </w:pPr>
      <w:sdt>
        <w:sdtPr>
          <w:rPr>
            <w:sz w:val="28"/>
            <w:szCs w:val="28"/>
            <w:lang w:val="it-IT"/>
          </w:rPr>
          <w:id w:val="-9734458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50C9A">
            <w:rPr>
              <w:rFonts w:ascii="MS Gothic" w:eastAsia="MS Gothic" w:hAnsi="MS Gothic" w:hint="eastAsia"/>
              <w:sz w:val="28"/>
              <w:szCs w:val="28"/>
              <w:lang w:val="it-IT"/>
            </w:rPr>
            <w:t>☐</w:t>
          </w:r>
        </w:sdtContent>
      </w:sdt>
      <w:r w:rsidR="00550C9A" w:rsidRPr="002476BF">
        <w:rPr>
          <w:b/>
          <w:bCs/>
          <w:u w:val="single"/>
          <w:lang w:val="it-IT"/>
        </w:rPr>
        <w:t xml:space="preserve"> </w:t>
      </w:r>
      <w:r w:rsidR="002476BF" w:rsidRPr="002476BF">
        <w:rPr>
          <w:b/>
          <w:bCs/>
          <w:u w:val="single"/>
          <w:lang w:val="it-IT"/>
        </w:rPr>
        <w:t>Tipologia B1</w:t>
      </w:r>
      <w:r w:rsidR="002476BF">
        <w:rPr>
          <w:b/>
          <w:bCs/>
          <w:lang w:val="it-IT"/>
        </w:rPr>
        <w:t xml:space="preserve"> – netti mq 160</w:t>
      </w:r>
    </w:p>
    <w:bookmarkEnd w:id="2"/>
    <w:p w14:paraId="192B9186" w14:textId="64EB5F93" w:rsidR="002476BF" w:rsidRPr="002476BF" w:rsidRDefault="00000000" w:rsidP="002476BF">
      <w:pPr>
        <w:spacing w:after="0" w:line="360" w:lineRule="auto"/>
        <w:jc w:val="both"/>
        <w:rPr>
          <w:lang w:val="it-IT"/>
        </w:rPr>
      </w:pPr>
      <w:sdt>
        <w:sdtPr>
          <w:rPr>
            <w:sz w:val="28"/>
            <w:szCs w:val="28"/>
            <w:lang w:val="it-IT"/>
          </w:rPr>
          <w:id w:val="10026983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50C9A">
            <w:rPr>
              <w:rFonts w:ascii="MS Gothic" w:eastAsia="MS Gothic" w:hAnsi="MS Gothic" w:hint="eastAsia"/>
              <w:sz w:val="28"/>
              <w:szCs w:val="28"/>
              <w:lang w:val="it-IT"/>
            </w:rPr>
            <w:t>☐</w:t>
          </w:r>
        </w:sdtContent>
      </w:sdt>
      <w:r w:rsidR="00550C9A" w:rsidRPr="002476BF">
        <w:rPr>
          <w:b/>
          <w:bCs/>
          <w:u w:val="single"/>
          <w:lang w:val="it-IT"/>
        </w:rPr>
        <w:t xml:space="preserve"> </w:t>
      </w:r>
      <w:r w:rsidR="002476BF" w:rsidRPr="002476BF">
        <w:rPr>
          <w:b/>
          <w:bCs/>
          <w:u w:val="single"/>
          <w:lang w:val="it-IT"/>
        </w:rPr>
        <w:t>Tipologia B2</w:t>
      </w:r>
      <w:r w:rsidR="002476BF">
        <w:rPr>
          <w:b/>
          <w:bCs/>
          <w:lang w:val="it-IT"/>
        </w:rPr>
        <w:t xml:space="preserve"> – netti mq 220</w:t>
      </w:r>
    </w:p>
    <w:p w14:paraId="1D3603A5" w14:textId="07B0C958" w:rsidR="00E24C51" w:rsidRDefault="00000000" w:rsidP="00E24C51">
      <w:pPr>
        <w:spacing w:after="0" w:line="360" w:lineRule="auto"/>
        <w:jc w:val="both"/>
        <w:rPr>
          <w:lang w:val="it-IT"/>
        </w:rPr>
      </w:pPr>
      <w:sdt>
        <w:sdtPr>
          <w:rPr>
            <w:sz w:val="28"/>
            <w:szCs w:val="28"/>
            <w:lang w:val="it-IT"/>
          </w:rPr>
          <w:id w:val="13571534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50C9A">
            <w:rPr>
              <w:rFonts w:ascii="MS Gothic" w:eastAsia="MS Gothic" w:hAnsi="MS Gothic" w:hint="eastAsia"/>
              <w:sz w:val="28"/>
              <w:szCs w:val="28"/>
              <w:lang w:val="it-IT"/>
            </w:rPr>
            <w:t>☐</w:t>
          </w:r>
        </w:sdtContent>
      </w:sdt>
      <w:r w:rsidR="00550C9A" w:rsidRPr="005F6FF2">
        <w:rPr>
          <w:b/>
          <w:bCs/>
          <w:u w:val="single"/>
          <w:lang w:val="it-IT"/>
        </w:rPr>
        <w:t xml:space="preserve"> </w:t>
      </w:r>
      <w:r w:rsidR="00B322C8" w:rsidRPr="005F6FF2">
        <w:rPr>
          <w:b/>
          <w:bCs/>
          <w:u w:val="single"/>
          <w:lang w:val="it-IT"/>
        </w:rPr>
        <w:t>Tipologia C</w:t>
      </w:r>
      <w:r w:rsidR="00B322C8" w:rsidRPr="004B75D2">
        <w:rPr>
          <w:b/>
          <w:bCs/>
          <w:lang w:val="it-IT"/>
        </w:rPr>
        <w:t xml:space="preserve"> – </w:t>
      </w:r>
      <w:r w:rsidR="004B75D2">
        <w:rPr>
          <w:b/>
          <w:bCs/>
          <w:lang w:val="it-IT"/>
        </w:rPr>
        <w:t xml:space="preserve">netti </w:t>
      </w:r>
      <w:r w:rsidR="00B322C8" w:rsidRPr="004B75D2">
        <w:rPr>
          <w:b/>
          <w:bCs/>
          <w:lang w:val="it-IT"/>
        </w:rPr>
        <w:t>mq 1</w:t>
      </w:r>
      <w:r w:rsidR="00CE76B2">
        <w:rPr>
          <w:b/>
          <w:bCs/>
          <w:lang w:val="it-IT"/>
        </w:rPr>
        <w:t>2</w:t>
      </w:r>
      <w:bookmarkStart w:id="3" w:name="_Hlk209517858"/>
    </w:p>
    <w:bookmarkEnd w:id="3"/>
    <w:p w14:paraId="7876A2B1" w14:textId="614090C9" w:rsidR="000B4D9E" w:rsidRPr="00DC6205" w:rsidRDefault="005F6FF2" w:rsidP="00DC6205">
      <w:pPr>
        <w:spacing w:after="0" w:line="360" w:lineRule="auto"/>
        <w:jc w:val="both"/>
        <w:rPr>
          <w:sz w:val="24"/>
          <w:szCs w:val="24"/>
          <w:lang w:val="it-IT"/>
        </w:rPr>
      </w:pPr>
      <w:r w:rsidRPr="00DC6205">
        <w:rPr>
          <w:sz w:val="24"/>
          <w:szCs w:val="24"/>
          <w:lang w:val="it-IT"/>
        </w:rPr>
        <w:t>La Tipologia D è costituita da servizi igienici</w:t>
      </w:r>
      <w:r w:rsidR="00CE76B2">
        <w:rPr>
          <w:sz w:val="24"/>
          <w:szCs w:val="24"/>
          <w:lang w:val="it-IT"/>
        </w:rPr>
        <w:t xml:space="preserve"> pubblici.</w:t>
      </w:r>
    </w:p>
    <w:bookmarkEnd w:id="1"/>
    <w:p w14:paraId="42466B15" w14:textId="59F27B05" w:rsidR="002476BF" w:rsidRDefault="005F6FF2" w:rsidP="00E24C51">
      <w:pPr>
        <w:spacing w:line="360" w:lineRule="auto"/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lastRenderedPageBreak/>
        <w:t xml:space="preserve">IL Box </w:t>
      </w:r>
      <w:r>
        <w:rPr>
          <w:sz w:val="28"/>
          <w:szCs w:val="28"/>
          <w:lang w:val="it-IT"/>
        </w:rPr>
        <w:t>C</w:t>
      </w:r>
      <w:r>
        <w:rPr>
          <w:sz w:val="24"/>
          <w:szCs w:val="24"/>
          <w:lang w:val="it-IT"/>
        </w:rPr>
        <w:t>8 verrà riservato ad attività gestite direttamente dall’Amministrazione</w:t>
      </w:r>
    </w:p>
    <w:p w14:paraId="1EB949F2" w14:textId="77777777" w:rsidR="006F483C" w:rsidRPr="00CE76B2" w:rsidRDefault="00000000" w:rsidP="003F511D">
      <w:pPr>
        <w:pStyle w:val="Titolo2"/>
        <w:spacing w:line="360" w:lineRule="auto"/>
        <w:jc w:val="both"/>
        <w:rPr>
          <w:color w:val="auto"/>
          <w:sz w:val="24"/>
          <w:szCs w:val="24"/>
          <w:lang w:val="it-IT"/>
        </w:rPr>
      </w:pPr>
      <w:r w:rsidRPr="00CE76B2">
        <w:rPr>
          <w:color w:val="auto"/>
          <w:sz w:val="24"/>
          <w:szCs w:val="24"/>
          <w:lang w:val="it-IT"/>
        </w:rPr>
        <w:t>RELAZIONE SINTETICA</w:t>
      </w:r>
    </w:p>
    <w:p w14:paraId="455688D4" w14:textId="296826CD" w:rsidR="006F483C" w:rsidRPr="009C5D99" w:rsidRDefault="00000000" w:rsidP="003F511D">
      <w:pPr>
        <w:spacing w:line="360" w:lineRule="auto"/>
        <w:jc w:val="both"/>
        <w:rPr>
          <w:lang w:val="it-IT"/>
        </w:rPr>
      </w:pPr>
      <w:r w:rsidRPr="009C5D99">
        <w:rPr>
          <w:lang w:val="it-IT"/>
        </w:rPr>
        <w:t>Descrivere brevemente l’attività che si intende svolgere all’interno del box richiesto: _________________________________</w:t>
      </w:r>
      <w:r w:rsidR="00B322C8">
        <w:rPr>
          <w:lang w:val="it-I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CE76B2">
        <w:rPr>
          <w:lang w:val="it-IT"/>
        </w:rPr>
        <w:t>______________________________</w:t>
      </w:r>
    </w:p>
    <w:p w14:paraId="431EE23C" w14:textId="77777777" w:rsidR="00B322C8" w:rsidRDefault="00000000" w:rsidP="003F511D">
      <w:pPr>
        <w:spacing w:line="360" w:lineRule="auto"/>
        <w:jc w:val="both"/>
        <w:rPr>
          <w:lang w:val="it-IT"/>
        </w:rPr>
      </w:pPr>
      <w:r w:rsidRPr="009C5D99">
        <w:rPr>
          <w:lang w:val="it-IT"/>
        </w:rPr>
        <w:t>Luogo e data: _______________________</w:t>
      </w:r>
    </w:p>
    <w:p w14:paraId="41C0C265" w14:textId="77777777" w:rsidR="00B322C8" w:rsidRDefault="00000000" w:rsidP="00B322C8">
      <w:pPr>
        <w:spacing w:line="360" w:lineRule="auto"/>
        <w:ind w:left="5529"/>
        <w:jc w:val="center"/>
        <w:rPr>
          <w:lang w:val="it-IT"/>
        </w:rPr>
      </w:pPr>
      <w:r w:rsidRPr="009C5D99">
        <w:rPr>
          <w:lang w:val="it-IT"/>
        </w:rPr>
        <w:t>Firma</w:t>
      </w:r>
    </w:p>
    <w:p w14:paraId="23CC0489" w14:textId="63322D47" w:rsidR="006F483C" w:rsidRPr="009C5D99" w:rsidRDefault="00000000" w:rsidP="00B322C8">
      <w:pPr>
        <w:spacing w:line="360" w:lineRule="auto"/>
        <w:ind w:left="5529"/>
        <w:jc w:val="center"/>
        <w:rPr>
          <w:lang w:val="it-IT"/>
        </w:rPr>
      </w:pPr>
      <w:r w:rsidRPr="009C5D99">
        <w:rPr>
          <w:lang w:val="it-IT"/>
        </w:rPr>
        <w:t>__________</w:t>
      </w:r>
      <w:r w:rsidR="00B322C8">
        <w:rPr>
          <w:lang w:val="it-IT"/>
        </w:rPr>
        <w:t>______________</w:t>
      </w:r>
      <w:r w:rsidRPr="009C5D99">
        <w:rPr>
          <w:lang w:val="it-IT"/>
        </w:rPr>
        <w:t>__________</w:t>
      </w:r>
    </w:p>
    <w:sectPr w:rsidR="006F483C" w:rsidRPr="009C5D99" w:rsidSect="00CE76B2">
      <w:headerReference w:type="default" r:id="rId9"/>
      <w:pgSz w:w="11906" w:h="16838" w:code="9"/>
      <w:pgMar w:top="1134" w:right="1418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D3F6E0" w14:textId="77777777" w:rsidR="00A65842" w:rsidRDefault="00A65842" w:rsidP="00786A66">
      <w:pPr>
        <w:spacing w:after="0" w:line="240" w:lineRule="auto"/>
      </w:pPr>
      <w:r>
        <w:separator/>
      </w:r>
    </w:p>
  </w:endnote>
  <w:endnote w:type="continuationSeparator" w:id="0">
    <w:p w14:paraId="72C155F1" w14:textId="77777777" w:rsidR="00A65842" w:rsidRDefault="00A65842" w:rsidP="00786A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050FDD" w14:textId="77777777" w:rsidR="00A65842" w:rsidRDefault="00A65842" w:rsidP="00786A66">
      <w:pPr>
        <w:spacing w:after="0" w:line="240" w:lineRule="auto"/>
      </w:pPr>
      <w:r>
        <w:separator/>
      </w:r>
    </w:p>
  </w:footnote>
  <w:footnote w:type="continuationSeparator" w:id="0">
    <w:p w14:paraId="13D439F9" w14:textId="77777777" w:rsidR="00A65842" w:rsidRDefault="00A65842" w:rsidP="00786A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35FB9" w14:textId="71700770" w:rsidR="00786A66" w:rsidRPr="00786A66" w:rsidRDefault="00786A66" w:rsidP="00786A66">
    <w:pPr>
      <w:pStyle w:val="Intestazione"/>
      <w:jc w:val="right"/>
      <w:rPr>
        <w:sz w:val="18"/>
        <w:szCs w:val="18"/>
      </w:rPr>
    </w:pPr>
    <w:r w:rsidRPr="00786A66">
      <w:rPr>
        <w:sz w:val="18"/>
        <w:szCs w:val="18"/>
      </w:rPr>
      <w:t>MODELLO DI ISTANZA DI PARTECIPAZIONE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7F54D3F"/>
    <w:multiLevelType w:val="hybridMultilevel"/>
    <w:tmpl w:val="91200C3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0396818">
    <w:abstractNumId w:val="8"/>
  </w:num>
  <w:num w:numId="2" w16cid:durableId="524249264">
    <w:abstractNumId w:val="6"/>
  </w:num>
  <w:num w:numId="3" w16cid:durableId="1809198958">
    <w:abstractNumId w:val="5"/>
  </w:num>
  <w:num w:numId="4" w16cid:durableId="1787501420">
    <w:abstractNumId w:val="4"/>
  </w:num>
  <w:num w:numId="5" w16cid:durableId="615715915">
    <w:abstractNumId w:val="7"/>
  </w:num>
  <w:num w:numId="6" w16cid:durableId="109520323">
    <w:abstractNumId w:val="3"/>
  </w:num>
  <w:num w:numId="7" w16cid:durableId="2050034063">
    <w:abstractNumId w:val="2"/>
  </w:num>
  <w:num w:numId="8" w16cid:durableId="1634217696">
    <w:abstractNumId w:val="1"/>
  </w:num>
  <w:num w:numId="9" w16cid:durableId="1262762966">
    <w:abstractNumId w:val="0"/>
  </w:num>
  <w:num w:numId="10" w16cid:durableId="19550368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B4D9E"/>
    <w:rsid w:val="0015074B"/>
    <w:rsid w:val="002476BF"/>
    <w:rsid w:val="0029639D"/>
    <w:rsid w:val="002B7003"/>
    <w:rsid w:val="00326F90"/>
    <w:rsid w:val="003450FE"/>
    <w:rsid w:val="003F511D"/>
    <w:rsid w:val="004835D4"/>
    <w:rsid w:val="004B75D2"/>
    <w:rsid w:val="004E1291"/>
    <w:rsid w:val="004F5B89"/>
    <w:rsid w:val="00550C9A"/>
    <w:rsid w:val="005F6FF2"/>
    <w:rsid w:val="006D2C84"/>
    <w:rsid w:val="006F483C"/>
    <w:rsid w:val="00733777"/>
    <w:rsid w:val="00786A66"/>
    <w:rsid w:val="007C0AA6"/>
    <w:rsid w:val="007E4EEC"/>
    <w:rsid w:val="007F3AD7"/>
    <w:rsid w:val="00802F91"/>
    <w:rsid w:val="00906CC4"/>
    <w:rsid w:val="009217B4"/>
    <w:rsid w:val="00983974"/>
    <w:rsid w:val="009C5D99"/>
    <w:rsid w:val="009D7B05"/>
    <w:rsid w:val="00A65842"/>
    <w:rsid w:val="00A95333"/>
    <w:rsid w:val="00AA1D8D"/>
    <w:rsid w:val="00AA5933"/>
    <w:rsid w:val="00B322C8"/>
    <w:rsid w:val="00B47730"/>
    <w:rsid w:val="00B56170"/>
    <w:rsid w:val="00B6357B"/>
    <w:rsid w:val="00BA263D"/>
    <w:rsid w:val="00C16E3E"/>
    <w:rsid w:val="00CB0664"/>
    <w:rsid w:val="00CB6FCB"/>
    <w:rsid w:val="00CC6247"/>
    <w:rsid w:val="00CE76B2"/>
    <w:rsid w:val="00DC6205"/>
    <w:rsid w:val="00E24C51"/>
    <w:rsid w:val="00E44B3C"/>
    <w:rsid w:val="00E565AA"/>
    <w:rsid w:val="00E60A4C"/>
    <w:rsid w:val="00EF7AE6"/>
    <w:rsid w:val="00F2518A"/>
    <w:rsid w:val="00F42D9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0DF00D"/>
  <w14:defaultImageDpi w14:val="300"/>
  <w15:docId w15:val="{2D20EE29-26E0-40FF-9307-9C6775C4A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B4D9E"/>
  </w:style>
  <w:style w:type="paragraph" w:styleId="Titolo1">
    <w:name w:val="heading 1"/>
    <w:basedOn w:val="Normale"/>
    <w:next w:val="Normale"/>
    <w:link w:val="Titolo1Carattere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18BF"/>
  </w:style>
  <w:style w:type="paragraph" w:styleId="Pidipagina">
    <w:name w:val="footer"/>
    <w:basedOn w:val="Normale"/>
    <w:link w:val="Pidipagina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18BF"/>
  </w:style>
  <w:style w:type="paragraph" w:styleId="Nessunaspaziatura">
    <w:name w:val="No Spacing"/>
    <w:uiPriority w:val="1"/>
    <w:qFormat/>
    <w:rsid w:val="00FC693F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">
    <w:name w:val="Title"/>
    <w:basedOn w:val="Normale"/>
    <w:next w:val="Normale"/>
    <w:link w:val="TitoloCarattere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C693F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AA1D8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A1D8D"/>
  </w:style>
  <w:style w:type="paragraph" w:styleId="Corpodeltesto2">
    <w:name w:val="Body Text 2"/>
    <w:basedOn w:val="Normale"/>
    <w:link w:val="Corpodeltesto2Carattere"/>
    <w:uiPriority w:val="99"/>
    <w:unhideWhenUsed/>
    <w:rsid w:val="00AA1D8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A1D8D"/>
  </w:style>
  <w:style w:type="paragraph" w:styleId="Corpodeltesto3">
    <w:name w:val="Body Text 3"/>
    <w:basedOn w:val="Normale"/>
    <w:link w:val="Corpodeltesto3Carattere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A1D8D"/>
    <w:rPr>
      <w:sz w:val="16"/>
      <w:szCs w:val="16"/>
    </w:rPr>
  </w:style>
  <w:style w:type="paragraph" w:styleId="Elenco">
    <w:name w:val="List"/>
    <w:basedOn w:val="Normale"/>
    <w:uiPriority w:val="99"/>
    <w:unhideWhenUsed/>
    <w:rsid w:val="00AA1D8D"/>
    <w:pPr>
      <w:ind w:left="360" w:hanging="360"/>
      <w:contextualSpacing/>
    </w:pPr>
  </w:style>
  <w:style w:type="paragraph" w:styleId="Elenco2">
    <w:name w:val="List 2"/>
    <w:basedOn w:val="Normale"/>
    <w:uiPriority w:val="99"/>
    <w:unhideWhenUsed/>
    <w:rsid w:val="00326F90"/>
    <w:pPr>
      <w:ind w:left="720" w:hanging="360"/>
      <w:contextualSpacing/>
    </w:pPr>
  </w:style>
  <w:style w:type="paragraph" w:styleId="Elenco3">
    <w:name w:val="List 3"/>
    <w:basedOn w:val="Normale"/>
    <w:uiPriority w:val="99"/>
    <w:unhideWhenUsed/>
    <w:rsid w:val="00326F90"/>
    <w:pPr>
      <w:ind w:left="1080" w:hanging="360"/>
      <w:contextualSpacing/>
    </w:pPr>
  </w:style>
  <w:style w:type="paragraph" w:styleId="Puntoelenco">
    <w:name w:val="List Bullet"/>
    <w:basedOn w:val="Normale"/>
    <w:uiPriority w:val="99"/>
    <w:unhideWhenUsed/>
    <w:rsid w:val="00326F90"/>
    <w:pPr>
      <w:numPr>
        <w:numId w:val="1"/>
      </w:numPr>
      <w:contextualSpacing/>
    </w:pPr>
  </w:style>
  <w:style w:type="paragraph" w:styleId="Puntoelenco2">
    <w:name w:val="List Bullet 2"/>
    <w:basedOn w:val="Normale"/>
    <w:uiPriority w:val="99"/>
    <w:unhideWhenUsed/>
    <w:rsid w:val="00326F90"/>
    <w:pPr>
      <w:numPr>
        <w:numId w:val="2"/>
      </w:numPr>
      <w:contextualSpacing/>
    </w:pPr>
  </w:style>
  <w:style w:type="paragraph" w:styleId="Puntoelenco3">
    <w:name w:val="List Bullet 3"/>
    <w:basedOn w:val="Normale"/>
    <w:uiPriority w:val="99"/>
    <w:unhideWhenUsed/>
    <w:rsid w:val="00326F90"/>
    <w:pPr>
      <w:numPr>
        <w:numId w:val="3"/>
      </w:numPr>
      <w:contextualSpacing/>
    </w:pPr>
  </w:style>
  <w:style w:type="paragraph" w:styleId="Numeroelenco">
    <w:name w:val="List Number"/>
    <w:basedOn w:val="Normale"/>
    <w:uiPriority w:val="99"/>
    <w:unhideWhenUsed/>
    <w:rsid w:val="00326F90"/>
    <w:pPr>
      <w:numPr>
        <w:numId w:val="5"/>
      </w:numPr>
      <w:contextualSpacing/>
    </w:pPr>
  </w:style>
  <w:style w:type="paragraph" w:styleId="Numeroelenco2">
    <w:name w:val="List Number 2"/>
    <w:basedOn w:val="Normale"/>
    <w:uiPriority w:val="99"/>
    <w:unhideWhenUsed/>
    <w:rsid w:val="0029639D"/>
    <w:pPr>
      <w:numPr>
        <w:numId w:val="6"/>
      </w:numPr>
      <w:contextualSpacing/>
    </w:pPr>
  </w:style>
  <w:style w:type="paragraph" w:styleId="Numeroelenco3">
    <w:name w:val="List Number 3"/>
    <w:basedOn w:val="Normale"/>
    <w:uiPriority w:val="99"/>
    <w:unhideWhenUsed/>
    <w:rsid w:val="0029639D"/>
    <w:pPr>
      <w:numPr>
        <w:numId w:val="7"/>
      </w:numPr>
      <w:contextualSpacing/>
    </w:pPr>
  </w:style>
  <w:style w:type="paragraph" w:styleId="Elencocontinua">
    <w:name w:val="List Continue"/>
    <w:basedOn w:val="Normale"/>
    <w:uiPriority w:val="99"/>
    <w:unhideWhenUsed/>
    <w:rsid w:val="0029639D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unhideWhenUsed/>
    <w:rsid w:val="0029639D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unhideWhenUsed/>
    <w:rsid w:val="0029639D"/>
    <w:pPr>
      <w:spacing w:after="120"/>
      <w:ind w:left="1080"/>
      <w:contextualSpacing/>
    </w:pPr>
  </w:style>
  <w:style w:type="paragraph" w:styleId="Testomacro">
    <w:name w:val="macro"/>
    <w:link w:val="TestomacroCarattere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rsid w:val="0029639D"/>
    <w:rPr>
      <w:rFonts w:ascii="Courier" w:hAnsi="Courier"/>
      <w:sz w:val="20"/>
      <w:szCs w:val="2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693F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C693F"/>
    <w:rPr>
      <w:i/>
      <w:iCs/>
      <w:color w:val="000000" w:themeColor="tex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FC693F"/>
    <w:rPr>
      <w:b/>
      <w:bCs/>
    </w:rPr>
  </w:style>
  <w:style w:type="character" w:styleId="Enfasicorsivo">
    <w:name w:val="Emphasis"/>
    <w:basedOn w:val="Carpredefinitoparagrafo"/>
    <w:uiPriority w:val="20"/>
    <w:qFormat/>
    <w:rsid w:val="00FC693F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C693F"/>
    <w:rPr>
      <w:b/>
      <w:bCs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sid w:val="00FC693F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FC693F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FC693F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FC693F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C693F"/>
    <w:pPr>
      <w:outlineLvl w:val="9"/>
    </w:pPr>
  </w:style>
  <w:style w:type="table" w:styleId="Grigliatabella">
    <w:name w:val="Table Grid"/>
    <w:basedOn w:val="Tabellanorma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">
    <w:name w:val="Light Shading"/>
    <w:basedOn w:val="Tabellanorma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fondochiaro-Colore6">
    <w:name w:val="Light Shading Accent 6"/>
    <w:basedOn w:val="Tabellanorma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Elencochiaro">
    <w:name w:val="Light List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Elencochiaro-Colore2">
    <w:name w:val="Light List Accent 2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Elencochiaro-Colore3">
    <w:name w:val="Light List Accent 3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Elencochiaro-Colore4">
    <w:name w:val="Light List Accent 4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Elencochiaro-Colore5">
    <w:name w:val="Light List Accent 5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Elencochiaro-Colore6">
    <w:name w:val="Light List Accent 6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gliachiara">
    <w:name w:val="Light Grid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fondomedio1">
    <w:name w:val="Medium Shading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lencomedio1">
    <w:name w:val="Medium Lis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Elencomedio1-Colore2">
    <w:name w:val="Medium List 1 Accent 2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Elencomedio1-Colore3">
    <w:name w:val="Medium List 1 Accent 3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Elencomedio1-Colore4">
    <w:name w:val="Medium List 1 Accent 4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Elencomedio1-Colore5">
    <w:name w:val="Medium List 1 Accent 5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Elencomedio1-Colore6">
    <w:name w:val="Medium List 1 Accent 6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Elencomedio2">
    <w:name w:val="Medium Lis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1">
    <w:name w:val="Medium Grid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gliamedia2">
    <w:name w:val="Medium Grid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Elencoscuro">
    <w:name w:val="Dark List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Elencoscuro-Colore2">
    <w:name w:val="Dark List Accent 2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Elencoscuro-Colore3">
    <w:name w:val="Dark List Accent 3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Elencoscuro-Colore4">
    <w:name w:val="Dark List Accent 4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Elencoscuro-Colore5">
    <w:name w:val="Dark List Accent 5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fondoacolori">
    <w:name w:val="Colorful Shading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Elencoacolori">
    <w:name w:val="Colorful List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gliaacolori">
    <w:name w:val="Colorful Grid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Collegamentoipertestuale">
    <w:name w:val="Hyperlink"/>
    <w:basedOn w:val="Carpredefinitoparagrafo"/>
    <w:uiPriority w:val="99"/>
    <w:unhideWhenUsed/>
    <w:rsid w:val="009C5D99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C5D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rvizio2@pec.comune.sangiovanniinfiore.cs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370</Words>
  <Characters>2114</Characters>
  <Application>Microsoft Office Word</Application>
  <DocSecurity>0</DocSecurity>
  <Lines>17</Lines>
  <Paragraphs>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2480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Antonio Lopetrone</cp:lastModifiedBy>
  <cp:revision>28</cp:revision>
  <dcterms:created xsi:type="dcterms:W3CDTF">2013-12-23T23:15:00Z</dcterms:created>
  <dcterms:modified xsi:type="dcterms:W3CDTF">2025-10-01T14:14:00Z</dcterms:modified>
  <cp:category/>
</cp:coreProperties>
</file>