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601F" w14:textId="4F51BCFF" w:rsidR="009C5D99" w:rsidRPr="009C5D99" w:rsidRDefault="009C5D99" w:rsidP="00B322C8">
      <w:pPr>
        <w:pStyle w:val="Titolo1"/>
        <w:ind w:left="4111" w:hanging="567"/>
        <w:jc w:val="both"/>
        <w:rPr>
          <w:color w:val="auto"/>
          <w:sz w:val="24"/>
          <w:szCs w:val="24"/>
          <w:lang w:val="it-IT"/>
        </w:rPr>
      </w:pPr>
      <w:r w:rsidRPr="009C5D99">
        <w:rPr>
          <w:color w:val="auto"/>
          <w:sz w:val="24"/>
          <w:szCs w:val="24"/>
          <w:lang w:val="it-IT"/>
        </w:rPr>
        <w:t xml:space="preserve">Al </w:t>
      </w:r>
      <w:r w:rsidR="00B322C8">
        <w:rPr>
          <w:color w:val="auto"/>
          <w:sz w:val="24"/>
          <w:szCs w:val="24"/>
          <w:lang w:val="it-IT"/>
        </w:rPr>
        <w:tab/>
      </w:r>
      <w:r w:rsidRPr="009C5D99">
        <w:rPr>
          <w:color w:val="auto"/>
          <w:sz w:val="24"/>
          <w:szCs w:val="24"/>
          <w:lang w:val="it-IT"/>
        </w:rPr>
        <w:t>Comune di San Giovanni in Fiore</w:t>
      </w:r>
    </w:p>
    <w:p w14:paraId="68F13721" w14:textId="35C8C0CF" w:rsidR="009C5D99" w:rsidRDefault="009C5D99" w:rsidP="00B322C8">
      <w:pPr>
        <w:spacing w:after="0"/>
        <w:ind w:left="4111"/>
        <w:rPr>
          <w:lang w:val="it-IT"/>
        </w:rPr>
      </w:pPr>
      <w:r>
        <w:rPr>
          <w:lang w:val="it-IT"/>
        </w:rPr>
        <w:t xml:space="preserve">Servizio </w:t>
      </w:r>
      <w:r w:rsidR="00C45DDD">
        <w:rPr>
          <w:lang w:val="it-IT"/>
        </w:rPr>
        <w:t>4</w:t>
      </w:r>
      <w:r>
        <w:rPr>
          <w:lang w:val="it-IT"/>
        </w:rPr>
        <w:t xml:space="preserve"> – </w:t>
      </w:r>
      <w:r w:rsidR="00C45DDD" w:rsidRPr="00C45DDD">
        <w:rPr>
          <w:lang w:val="it-IT"/>
        </w:rPr>
        <w:t>Turismo, Marketing Territoriale, Comunicazione, Eventi e Spettacoli, Transizione Digitale, Ambiente, Decoro Urbano, Protezione Civile, Trasporto Pubblico Locale, Impianti Sportivi</w:t>
      </w:r>
    </w:p>
    <w:p w14:paraId="1BFBCCA1" w14:textId="43F7F12E" w:rsidR="009C5D99" w:rsidRDefault="009C5D99" w:rsidP="00B322C8">
      <w:pPr>
        <w:spacing w:after="0"/>
        <w:ind w:left="4111"/>
        <w:rPr>
          <w:lang w:val="it-IT"/>
        </w:rPr>
      </w:pPr>
      <w:r>
        <w:rPr>
          <w:lang w:val="it-IT"/>
        </w:rPr>
        <w:t xml:space="preserve">Piazza Mattotti - </w:t>
      </w:r>
      <w:r w:rsidRPr="009C5D99">
        <w:rPr>
          <w:sz w:val="24"/>
          <w:szCs w:val="24"/>
          <w:lang w:val="it-IT"/>
        </w:rPr>
        <w:t>San Giovanni in Fiore</w:t>
      </w:r>
    </w:p>
    <w:p w14:paraId="1FE27153" w14:textId="4CD49359" w:rsidR="009C5D99" w:rsidRPr="009C5D99" w:rsidRDefault="00C45DDD" w:rsidP="00B322C8">
      <w:pPr>
        <w:ind w:left="4111"/>
        <w:rPr>
          <w:lang w:val="it-IT"/>
        </w:rPr>
      </w:pPr>
      <w:hyperlink r:id="rId8" w:history="1">
        <w:r w:rsidRPr="00E57284">
          <w:rPr>
            <w:rStyle w:val="Collegamentoipertestuale"/>
            <w:lang w:val="it-IT"/>
          </w:rPr>
          <w:t>servizio4@pec.comune.sangiovanniinfiore.cs.it</w:t>
        </w:r>
      </w:hyperlink>
    </w:p>
    <w:p w14:paraId="1BF44326" w14:textId="6A9C9C95" w:rsidR="009C5D99" w:rsidRPr="009C5D99" w:rsidRDefault="00802F91" w:rsidP="00C45DDD">
      <w:pPr>
        <w:ind w:left="1440" w:hanging="1440"/>
        <w:jc w:val="both"/>
        <w:rPr>
          <w:lang w:val="it-IT"/>
        </w:rPr>
      </w:pPr>
      <w:r w:rsidRPr="00CE76B2">
        <w:rPr>
          <w:b/>
          <w:bCs/>
          <w:lang w:val="it-IT"/>
        </w:rPr>
        <w:t>Oggetto:</w:t>
      </w:r>
      <w:r w:rsidRPr="00CE76B2">
        <w:rPr>
          <w:b/>
          <w:bCs/>
          <w:lang w:val="it-IT"/>
        </w:rPr>
        <w:tab/>
        <w:t xml:space="preserve">Domanda di partecipazione all’Avviso </w:t>
      </w:r>
      <w:r w:rsidR="00E44B3C">
        <w:rPr>
          <w:b/>
          <w:bCs/>
          <w:lang w:val="it-IT"/>
        </w:rPr>
        <w:t xml:space="preserve">Esplorativo </w:t>
      </w:r>
      <w:r w:rsidR="00C45DDD" w:rsidRPr="00C45DDD">
        <w:rPr>
          <w:b/>
          <w:bCs/>
          <w:lang w:val="it-IT"/>
        </w:rPr>
        <w:t xml:space="preserve">per l'affidamento della struttura sportiva denominata “Palazzetto </w:t>
      </w:r>
      <w:r w:rsidR="00C45DDD">
        <w:rPr>
          <w:b/>
          <w:bCs/>
          <w:lang w:val="it-IT"/>
        </w:rPr>
        <w:t>d</w:t>
      </w:r>
      <w:r w:rsidR="00C45DDD" w:rsidRPr="00C45DDD">
        <w:rPr>
          <w:b/>
          <w:bCs/>
          <w:lang w:val="it-IT"/>
        </w:rPr>
        <w:t>ello Sport”</w:t>
      </w:r>
    </w:p>
    <w:p w14:paraId="32D974AE" w14:textId="50EBA6A0" w:rsidR="003F511D" w:rsidRDefault="00E31130" w:rsidP="003F511D">
      <w:pPr>
        <w:spacing w:after="0" w:line="360" w:lineRule="auto"/>
        <w:jc w:val="both"/>
        <w:rPr>
          <w:lang w:val="it-IT"/>
        </w:rPr>
      </w:pPr>
      <w:r w:rsidRPr="009C5D99">
        <w:rPr>
          <w:lang w:val="it-IT"/>
        </w:rPr>
        <w:t xml:space="preserve">Il/La sottoscritto/a ___________________________, nato/a </w:t>
      </w:r>
      <w:bookmarkStart w:id="0" w:name="_GoBack"/>
      <w:bookmarkEnd w:id="0"/>
      <w:proofErr w:type="spellStart"/>
      <w:r w:rsidRPr="009C5D99">
        <w:rPr>
          <w:lang w:val="it-IT"/>
        </w:rPr>
        <w:t>a</w:t>
      </w:r>
      <w:proofErr w:type="spellEnd"/>
      <w:r w:rsidRPr="009C5D99">
        <w:rPr>
          <w:lang w:val="it-IT"/>
        </w:rPr>
        <w:t xml:space="preserve"> ______</w:t>
      </w:r>
      <w:r w:rsidR="003F511D">
        <w:rPr>
          <w:lang w:val="it-IT"/>
        </w:rPr>
        <w:t>__________</w:t>
      </w:r>
      <w:r w:rsidRPr="009C5D99">
        <w:rPr>
          <w:lang w:val="it-IT"/>
        </w:rPr>
        <w:t xml:space="preserve">______________ il __/__/____, </w:t>
      </w:r>
    </w:p>
    <w:p w14:paraId="4361EA27" w14:textId="77777777" w:rsidR="003F511D" w:rsidRDefault="00E31130" w:rsidP="00CE76B2">
      <w:pPr>
        <w:spacing w:after="0" w:line="360" w:lineRule="auto"/>
        <w:jc w:val="both"/>
        <w:rPr>
          <w:lang w:val="it-IT"/>
        </w:rPr>
      </w:pPr>
      <w:r w:rsidRPr="009C5D99">
        <w:rPr>
          <w:lang w:val="it-IT"/>
        </w:rPr>
        <w:t>residente in __________________________,</w:t>
      </w:r>
      <w:r w:rsidRPr="009C5D99">
        <w:rPr>
          <w:lang w:val="it-IT"/>
        </w:rPr>
        <w:t xml:space="preserve"> codice fiscale _______________________, in qualità di legale rappresentante di ______________________________ (denominazione/ragione sociale), con sede legale in _____________________________, P.IVA/C.F. _______________________, iscritta alla CCIAA di ___</w:t>
      </w:r>
      <w:r w:rsidRPr="009C5D99">
        <w:rPr>
          <w:lang w:val="it-IT"/>
        </w:rPr>
        <w:t>___________________ al n. ________,</w:t>
      </w:r>
    </w:p>
    <w:p w14:paraId="7C292F5D" w14:textId="77777777" w:rsidR="003F511D" w:rsidRDefault="00E31130" w:rsidP="00F42D95">
      <w:pPr>
        <w:spacing w:after="0" w:line="360" w:lineRule="auto"/>
        <w:jc w:val="center"/>
        <w:rPr>
          <w:lang w:val="it-IT"/>
        </w:rPr>
      </w:pPr>
      <w:r w:rsidRPr="009C5D99">
        <w:rPr>
          <w:lang w:val="it-IT"/>
        </w:rPr>
        <w:t>CHIEDE</w:t>
      </w:r>
    </w:p>
    <w:p w14:paraId="3A7EC450" w14:textId="795098D9" w:rsidR="006F483C" w:rsidRPr="009C5D99" w:rsidRDefault="00E31130" w:rsidP="00CE76B2">
      <w:pPr>
        <w:spacing w:after="0" w:line="360" w:lineRule="auto"/>
        <w:jc w:val="both"/>
        <w:rPr>
          <w:lang w:val="it-IT"/>
        </w:rPr>
      </w:pPr>
      <w:r w:rsidRPr="009C5D99">
        <w:rPr>
          <w:lang w:val="it-IT"/>
        </w:rPr>
        <w:t>di partecipare all</w:t>
      </w:r>
      <w:r w:rsidR="00E44B3C">
        <w:rPr>
          <w:lang w:val="it-IT"/>
        </w:rPr>
        <w:t>’avviso esplorativo</w:t>
      </w:r>
      <w:r w:rsidRPr="009C5D99">
        <w:rPr>
          <w:lang w:val="it-IT"/>
        </w:rPr>
        <w:t xml:space="preserve"> indett</w:t>
      </w:r>
      <w:r w:rsidR="00E44B3C">
        <w:rPr>
          <w:lang w:val="it-IT"/>
        </w:rPr>
        <w:t>o</w:t>
      </w:r>
      <w:r w:rsidRPr="009C5D99">
        <w:rPr>
          <w:lang w:val="it-IT"/>
        </w:rPr>
        <w:t xml:space="preserve"> dal Comune di San Giovanni in Fiore per l’assegnazione in concessione d’uso </w:t>
      </w:r>
      <w:r w:rsidR="00CE76B2">
        <w:rPr>
          <w:lang w:val="it-IT"/>
        </w:rPr>
        <w:t xml:space="preserve">temporaneo </w:t>
      </w:r>
      <w:r w:rsidRPr="009C5D99">
        <w:rPr>
          <w:lang w:val="it-IT"/>
        </w:rPr>
        <w:t>d</w:t>
      </w:r>
      <w:r w:rsidR="00C45DDD">
        <w:rPr>
          <w:lang w:val="it-IT"/>
        </w:rPr>
        <w:t>el Palazzetto dello sport</w:t>
      </w:r>
      <w:r w:rsidRPr="009C5D99">
        <w:rPr>
          <w:lang w:val="it-IT"/>
        </w:rPr>
        <w:t>.</w:t>
      </w:r>
    </w:p>
    <w:p w14:paraId="2C3DF95F" w14:textId="77777777" w:rsidR="006F483C" w:rsidRPr="009C5D99" w:rsidRDefault="00E31130" w:rsidP="00CE76B2">
      <w:pPr>
        <w:pStyle w:val="Titolo2"/>
        <w:spacing w:before="0" w:line="360" w:lineRule="auto"/>
        <w:jc w:val="center"/>
        <w:rPr>
          <w:color w:val="auto"/>
          <w:lang w:val="it-IT"/>
        </w:rPr>
      </w:pPr>
      <w:r w:rsidRPr="009C5D99">
        <w:rPr>
          <w:color w:val="auto"/>
          <w:lang w:val="it-IT"/>
        </w:rPr>
        <w:t>DICHIARA</w:t>
      </w:r>
    </w:p>
    <w:p w14:paraId="78EBCADF" w14:textId="08D2D469" w:rsidR="003F511D" w:rsidRPr="003F511D" w:rsidRDefault="00E31130" w:rsidP="00CE76B2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 xml:space="preserve">di essere in possesso dei requisiti di ordine generale di cui agli artt. 94–95 del </w:t>
      </w:r>
      <w:proofErr w:type="spellStart"/>
      <w:r w:rsidRPr="003F511D">
        <w:rPr>
          <w:lang w:val="it-IT"/>
        </w:rPr>
        <w:t>D.Lgs.</w:t>
      </w:r>
      <w:proofErr w:type="spellEnd"/>
      <w:r w:rsidRPr="003F511D">
        <w:rPr>
          <w:lang w:val="it-IT"/>
        </w:rPr>
        <w:t xml:space="preserve"> 36/2023;</w:t>
      </w:r>
    </w:p>
    <w:p w14:paraId="77025889" w14:textId="77777777" w:rsidR="003F511D" w:rsidRDefault="00E31130" w:rsidP="00CE76B2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 xml:space="preserve">di non trovarsi nelle condizioni ostative previste dall’art. 67 del </w:t>
      </w:r>
      <w:proofErr w:type="spellStart"/>
      <w:r w:rsidRPr="003F511D">
        <w:rPr>
          <w:lang w:val="it-IT"/>
        </w:rPr>
        <w:t>D.Lgs.</w:t>
      </w:r>
      <w:proofErr w:type="spellEnd"/>
      <w:r w:rsidRPr="003F511D">
        <w:rPr>
          <w:lang w:val="it-IT"/>
        </w:rPr>
        <w:t xml:space="preserve"> 159/2011 (antimafia);</w:t>
      </w:r>
    </w:p>
    <w:p w14:paraId="1F6F1467" w14:textId="77777777" w:rsidR="003F511D" w:rsidRDefault="00E31130" w:rsidP="00CE76B2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>di essere in regola con gli obblighi contributivi e fiscali;</w:t>
      </w:r>
    </w:p>
    <w:p w14:paraId="5007745A" w14:textId="77777777" w:rsidR="00C45DDD" w:rsidRDefault="00E31130" w:rsidP="00C45DDD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3F511D">
        <w:rPr>
          <w:lang w:val="it-IT"/>
        </w:rPr>
        <w:t>di possedere i requisiti di idoneità professionale (iscrizione CCIAA coerente con l’attività oggetto della concessione)</w:t>
      </w:r>
      <w:r w:rsidR="00C45DDD">
        <w:rPr>
          <w:lang w:val="it-IT"/>
        </w:rPr>
        <w:t>;</w:t>
      </w:r>
    </w:p>
    <w:p w14:paraId="44CE3561" w14:textId="46F0112A" w:rsidR="00C45DDD" w:rsidRPr="00C45DDD" w:rsidRDefault="00C45DDD" w:rsidP="00C45DDD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C45DDD">
        <w:rPr>
          <w:rFonts w:cstheme="minorHAnsi"/>
          <w:lang w:val="it-IT"/>
        </w:rPr>
        <w:t>di</w:t>
      </w:r>
      <w:r>
        <w:rPr>
          <w:rFonts w:cstheme="minorHAnsi"/>
          <w:lang w:val="it-IT"/>
        </w:rPr>
        <w:t xml:space="preserve"> non avere in corso</w:t>
      </w:r>
      <w:r w:rsidRPr="00C45DDD">
        <w:rPr>
          <w:rFonts w:cstheme="minorHAnsi"/>
          <w:lang w:val="it-IT"/>
        </w:rPr>
        <w:t xml:space="preserve"> contenzio</w:t>
      </w:r>
      <w:r>
        <w:rPr>
          <w:rFonts w:cstheme="minorHAnsi"/>
          <w:lang w:val="it-IT"/>
        </w:rPr>
        <w:t>si</w:t>
      </w:r>
      <w:r w:rsidRPr="00C45DDD">
        <w:rPr>
          <w:rFonts w:cstheme="minorHAnsi"/>
          <w:lang w:val="it-IT"/>
        </w:rPr>
        <w:t xml:space="preserve"> nei confronti dell’Amministrazione comunale di San Giovanni in Fiore</w:t>
      </w:r>
      <w:r>
        <w:rPr>
          <w:rFonts w:cstheme="minorHAnsi"/>
          <w:lang w:val="it-IT"/>
        </w:rPr>
        <w:t>;</w:t>
      </w:r>
    </w:p>
    <w:p w14:paraId="65368F9E" w14:textId="37A6C2A1" w:rsidR="00C45DDD" w:rsidRPr="00C45DDD" w:rsidRDefault="00C45DDD" w:rsidP="00C45DDD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lang w:val="it-IT"/>
        </w:rPr>
      </w:pPr>
      <w:r w:rsidRPr="00C45DDD">
        <w:rPr>
          <w:rFonts w:cstheme="minorHAnsi"/>
          <w:lang w:val="it-IT"/>
        </w:rPr>
        <w:t>di</w:t>
      </w:r>
      <w:r>
        <w:rPr>
          <w:rFonts w:cstheme="minorHAnsi"/>
          <w:lang w:val="it-IT"/>
        </w:rPr>
        <w:t xml:space="preserve"> non avere </w:t>
      </w:r>
      <w:r w:rsidRPr="00C45DDD">
        <w:rPr>
          <w:rFonts w:cstheme="minorHAnsi"/>
          <w:lang w:val="it-IT"/>
        </w:rPr>
        <w:t>debiti a qualsiasi titolo</w:t>
      </w:r>
      <w:r>
        <w:rPr>
          <w:rFonts w:cstheme="minorHAnsi"/>
          <w:lang w:val="it-IT"/>
        </w:rPr>
        <w:t xml:space="preserve"> </w:t>
      </w:r>
      <w:r w:rsidRPr="00C45DDD">
        <w:rPr>
          <w:rFonts w:cstheme="minorHAnsi"/>
          <w:lang w:val="it-IT"/>
        </w:rPr>
        <w:t>nei confronti dell’Amministrazione comunale di San Giovanni in Fiore</w:t>
      </w:r>
      <w:r>
        <w:rPr>
          <w:rFonts w:cstheme="minorHAnsi"/>
          <w:lang w:val="it-IT"/>
        </w:rPr>
        <w:t>.</w:t>
      </w:r>
    </w:p>
    <w:p w14:paraId="1EB949F2" w14:textId="77777777" w:rsidR="006F483C" w:rsidRPr="00CE76B2" w:rsidRDefault="00E31130" w:rsidP="003F511D">
      <w:pPr>
        <w:pStyle w:val="Titolo2"/>
        <w:spacing w:line="360" w:lineRule="auto"/>
        <w:jc w:val="both"/>
        <w:rPr>
          <w:color w:val="auto"/>
          <w:sz w:val="24"/>
          <w:szCs w:val="24"/>
          <w:lang w:val="it-IT"/>
        </w:rPr>
      </w:pPr>
      <w:r w:rsidRPr="00CE76B2">
        <w:rPr>
          <w:color w:val="auto"/>
          <w:sz w:val="24"/>
          <w:szCs w:val="24"/>
          <w:lang w:val="it-IT"/>
        </w:rPr>
        <w:t>R</w:t>
      </w:r>
      <w:r w:rsidRPr="00CE76B2">
        <w:rPr>
          <w:color w:val="auto"/>
          <w:sz w:val="24"/>
          <w:szCs w:val="24"/>
          <w:lang w:val="it-IT"/>
        </w:rPr>
        <w:t xml:space="preserve">ELAZIONE </w:t>
      </w:r>
      <w:r w:rsidRPr="00CE76B2">
        <w:rPr>
          <w:color w:val="auto"/>
          <w:sz w:val="24"/>
          <w:szCs w:val="24"/>
          <w:lang w:val="it-IT"/>
        </w:rPr>
        <w:t>SINTETICA</w:t>
      </w:r>
    </w:p>
    <w:p w14:paraId="44A41437" w14:textId="77777777" w:rsidR="00C45DDD" w:rsidRDefault="00E31130" w:rsidP="003F511D">
      <w:pPr>
        <w:spacing w:line="360" w:lineRule="auto"/>
        <w:jc w:val="both"/>
        <w:rPr>
          <w:lang w:val="it-IT"/>
        </w:rPr>
      </w:pPr>
      <w:r w:rsidRPr="009C5D99">
        <w:rPr>
          <w:lang w:val="it-IT"/>
        </w:rPr>
        <w:t>Descrivere brevemente l’attività che si intende svolgere</w:t>
      </w:r>
      <w:r w:rsidRPr="009C5D99">
        <w:rPr>
          <w:lang w:val="it-IT"/>
        </w:rPr>
        <w:t xml:space="preserve">: </w:t>
      </w:r>
    </w:p>
    <w:p w14:paraId="455688D4" w14:textId="01737033" w:rsidR="006F483C" w:rsidRPr="009C5D99" w:rsidRDefault="00E31130" w:rsidP="003F511D">
      <w:pPr>
        <w:spacing w:line="360" w:lineRule="auto"/>
        <w:jc w:val="both"/>
        <w:rPr>
          <w:lang w:val="it-IT"/>
        </w:rPr>
      </w:pPr>
      <w:r w:rsidRPr="009C5D99">
        <w:rPr>
          <w:lang w:val="it-IT"/>
        </w:rPr>
        <w:t>_________________________________</w:t>
      </w:r>
      <w:r w:rsidR="00B322C8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2C8">
        <w:rPr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CE76B2">
        <w:rPr>
          <w:lang w:val="it-IT"/>
        </w:rPr>
        <w:t>______________________________</w:t>
      </w:r>
    </w:p>
    <w:p w14:paraId="431EE23C" w14:textId="77777777" w:rsidR="00B322C8" w:rsidRDefault="00E31130" w:rsidP="003F511D">
      <w:pPr>
        <w:spacing w:line="360" w:lineRule="auto"/>
        <w:jc w:val="both"/>
        <w:rPr>
          <w:lang w:val="it-IT"/>
        </w:rPr>
      </w:pPr>
      <w:r w:rsidRPr="009C5D99">
        <w:rPr>
          <w:lang w:val="it-IT"/>
        </w:rPr>
        <w:t>Luogo e data: _______________________</w:t>
      </w:r>
    </w:p>
    <w:p w14:paraId="41C0C265" w14:textId="77777777" w:rsidR="00B322C8" w:rsidRDefault="00E31130" w:rsidP="00B322C8">
      <w:pPr>
        <w:spacing w:line="360" w:lineRule="auto"/>
        <w:ind w:left="5529"/>
        <w:jc w:val="center"/>
        <w:rPr>
          <w:lang w:val="it-IT"/>
        </w:rPr>
      </w:pPr>
      <w:r w:rsidRPr="009C5D99">
        <w:rPr>
          <w:lang w:val="it-IT"/>
        </w:rPr>
        <w:t>Firma</w:t>
      </w:r>
    </w:p>
    <w:p w14:paraId="23CC0489" w14:textId="63322D47" w:rsidR="006F483C" w:rsidRPr="009C5D99" w:rsidRDefault="00E31130" w:rsidP="00B322C8">
      <w:pPr>
        <w:spacing w:line="360" w:lineRule="auto"/>
        <w:ind w:left="5529"/>
        <w:jc w:val="center"/>
        <w:rPr>
          <w:lang w:val="it-IT"/>
        </w:rPr>
      </w:pPr>
      <w:r w:rsidRPr="009C5D99">
        <w:rPr>
          <w:lang w:val="it-IT"/>
        </w:rPr>
        <w:t>__________</w:t>
      </w:r>
      <w:r w:rsidR="00B322C8">
        <w:rPr>
          <w:lang w:val="it-IT"/>
        </w:rPr>
        <w:t>______________</w:t>
      </w:r>
      <w:r w:rsidRPr="009C5D99">
        <w:rPr>
          <w:lang w:val="it-IT"/>
        </w:rPr>
        <w:t>__________</w:t>
      </w:r>
    </w:p>
    <w:sectPr w:rsidR="006F483C" w:rsidRPr="009C5D99" w:rsidSect="00CE76B2">
      <w:headerReference w:type="default" r:id="rId9"/>
      <w:pgSz w:w="11906" w:h="16838" w:code="9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28343" w14:textId="77777777" w:rsidR="00E31130" w:rsidRDefault="00E31130" w:rsidP="00786A66">
      <w:pPr>
        <w:spacing w:after="0" w:line="240" w:lineRule="auto"/>
      </w:pPr>
      <w:r>
        <w:separator/>
      </w:r>
    </w:p>
  </w:endnote>
  <w:endnote w:type="continuationSeparator" w:id="0">
    <w:p w14:paraId="3A7FE6FE" w14:textId="77777777" w:rsidR="00E31130" w:rsidRDefault="00E31130" w:rsidP="0078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582B" w14:textId="77777777" w:rsidR="00E31130" w:rsidRDefault="00E31130" w:rsidP="00786A66">
      <w:pPr>
        <w:spacing w:after="0" w:line="240" w:lineRule="auto"/>
      </w:pPr>
      <w:r>
        <w:separator/>
      </w:r>
    </w:p>
  </w:footnote>
  <w:footnote w:type="continuationSeparator" w:id="0">
    <w:p w14:paraId="44843AEB" w14:textId="77777777" w:rsidR="00E31130" w:rsidRDefault="00E31130" w:rsidP="0078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35FB9" w14:textId="71700770" w:rsidR="00786A66" w:rsidRPr="00786A66" w:rsidRDefault="00786A66" w:rsidP="00786A66">
    <w:pPr>
      <w:pStyle w:val="Intestazione"/>
      <w:jc w:val="right"/>
      <w:rPr>
        <w:sz w:val="18"/>
        <w:szCs w:val="18"/>
      </w:rPr>
    </w:pPr>
    <w:r w:rsidRPr="00786A66">
      <w:rPr>
        <w:sz w:val="18"/>
        <w:szCs w:val="18"/>
      </w:rPr>
      <w:t>MODELLO DI ISTANZA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6132AE"/>
    <w:multiLevelType w:val="hybridMultilevel"/>
    <w:tmpl w:val="F7367E9A"/>
    <w:lvl w:ilvl="0" w:tplc="724425FC">
      <w:start w:val="1"/>
      <w:numFmt w:val="decimal"/>
      <w:lvlText w:val="%1."/>
      <w:lvlJc w:val="left"/>
      <w:pPr>
        <w:ind w:left="384" w:hanging="2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902792">
      <w:numFmt w:val="bullet"/>
      <w:lvlText w:val="-"/>
      <w:lvlJc w:val="left"/>
      <w:pPr>
        <w:ind w:left="140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EA07A70">
      <w:numFmt w:val="bullet"/>
      <w:lvlText w:val="•"/>
      <w:lvlJc w:val="left"/>
      <w:pPr>
        <w:ind w:left="380" w:hanging="133"/>
      </w:pPr>
      <w:rPr>
        <w:rFonts w:hint="default"/>
        <w:lang w:val="it-IT" w:eastAsia="en-US" w:bidi="ar-SA"/>
      </w:rPr>
    </w:lvl>
    <w:lvl w:ilvl="3" w:tplc="A918805E">
      <w:numFmt w:val="bullet"/>
      <w:lvlText w:val="•"/>
      <w:lvlJc w:val="left"/>
      <w:pPr>
        <w:ind w:left="560" w:hanging="133"/>
      </w:pPr>
      <w:rPr>
        <w:rFonts w:hint="default"/>
        <w:lang w:val="it-IT" w:eastAsia="en-US" w:bidi="ar-SA"/>
      </w:rPr>
    </w:lvl>
    <w:lvl w:ilvl="4" w:tplc="165878B4">
      <w:numFmt w:val="bullet"/>
      <w:lvlText w:val="•"/>
      <w:lvlJc w:val="left"/>
      <w:pPr>
        <w:ind w:left="1897" w:hanging="133"/>
      </w:pPr>
      <w:rPr>
        <w:rFonts w:hint="default"/>
        <w:lang w:val="it-IT" w:eastAsia="en-US" w:bidi="ar-SA"/>
      </w:rPr>
    </w:lvl>
    <w:lvl w:ilvl="5" w:tplc="F260030E">
      <w:numFmt w:val="bullet"/>
      <w:lvlText w:val="•"/>
      <w:lvlJc w:val="left"/>
      <w:pPr>
        <w:ind w:left="3234" w:hanging="133"/>
      </w:pPr>
      <w:rPr>
        <w:rFonts w:hint="default"/>
        <w:lang w:val="it-IT" w:eastAsia="en-US" w:bidi="ar-SA"/>
      </w:rPr>
    </w:lvl>
    <w:lvl w:ilvl="6" w:tplc="78DAE0F4">
      <w:numFmt w:val="bullet"/>
      <w:lvlText w:val="•"/>
      <w:lvlJc w:val="left"/>
      <w:pPr>
        <w:ind w:left="4572" w:hanging="133"/>
      </w:pPr>
      <w:rPr>
        <w:rFonts w:hint="default"/>
        <w:lang w:val="it-IT" w:eastAsia="en-US" w:bidi="ar-SA"/>
      </w:rPr>
    </w:lvl>
    <w:lvl w:ilvl="7" w:tplc="B6D24232">
      <w:numFmt w:val="bullet"/>
      <w:lvlText w:val="•"/>
      <w:lvlJc w:val="left"/>
      <w:pPr>
        <w:ind w:left="5909" w:hanging="133"/>
      </w:pPr>
      <w:rPr>
        <w:rFonts w:hint="default"/>
        <w:lang w:val="it-IT" w:eastAsia="en-US" w:bidi="ar-SA"/>
      </w:rPr>
    </w:lvl>
    <w:lvl w:ilvl="8" w:tplc="EA4E59E2">
      <w:numFmt w:val="bullet"/>
      <w:lvlText w:val="•"/>
      <w:lvlJc w:val="left"/>
      <w:pPr>
        <w:ind w:left="7247" w:hanging="133"/>
      </w:pPr>
      <w:rPr>
        <w:rFonts w:hint="default"/>
        <w:lang w:val="it-IT" w:eastAsia="en-US" w:bidi="ar-SA"/>
      </w:rPr>
    </w:lvl>
  </w:abstractNum>
  <w:abstractNum w:abstractNumId="10" w15:restartNumberingAfterBreak="0">
    <w:nsid w:val="47F54D3F"/>
    <w:multiLevelType w:val="hybridMultilevel"/>
    <w:tmpl w:val="91200C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D9E"/>
    <w:rsid w:val="0015074B"/>
    <w:rsid w:val="002476BF"/>
    <w:rsid w:val="0029639D"/>
    <w:rsid w:val="002B7003"/>
    <w:rsid w:val="00326F90"/>
    <w:rsid w:val="003450FE"/>
    <w:rsid w:val="003F511D"/>
    <w:rsid w:val="004835D4"/>
    <w:rsid w:val="004B75D2"/>
    <w:rsid w:val="004E1291"/>
    <w:rsid w:val="004F5B89"/>
    <w:rsid w:val="00550C9A"/>
    <w:rsid w:val="005F6FF2"/>
    <w:rsid w:val="006D2C84"/>
    <w:rsid w:val="006F483C"/>
    <w:rsid w:val="00733777"/>
    <w:rsid w:val="00786A66"/>
    <w:rsid w:val="007C0AA6"/>
    <w:rsid w:val="007E4EEC"/>
    <w:rsid w:val="007F3AD7"/>
    <w:rsid w:val="00802F91"/>
    <w:rsid w:val="00906CC4"/>
    <w:rsid w:val="009217B4"/>
    <w:rsid w:val="00983974"/>
    <w:rsid w:val="009C5D99"/>
    <w:rsid w:val="009D7B05"/>
    <w:rsid w:val="00A65842"/>
    <w:rsid w:val="00A95333"/>
    <w:rsid w:val="00AA1D8D"/>
    <w:rsid w:val="00AA5933"/>
    <w:rsid w:val="00B322C8"/>
    <w:rsid w:val="00B47730"/>
    <w:rsid w:val="00B56170"/>
    <w:rsid w:val="00B6357B"/>
    <w:rsid w:val="00BA263D"/>
    <w:rsid w:val="00C16E3E"/>
    <w:rsid w:val="00C45DDD"/>
    <w:rsid w:val="00CB0664"/>
    <w:rsid w:val="00CB6FCB"/>
    <w:rsid w:val="00CC6247"/>
    <w:rsid w:val="00CE76B2"/>
    <w:rsid w:val="00DC6205"/>
    <w:rsid w:val="00E24C51"/>
    <w:rsid w:val="00E31130"/>
    <w:rsid w:val="00E44B3C"/>
    <w:rsid w:val="00E565AA"/>
    <w:rsid w:val="00E60A4C"/>
    <w:rsid w:val="00EF7AE6"/>
    <w:rsid w:val="00F2518A"/>
    <w:rsid w:val="00F42D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F00D"/>
  <w14:defaultImageDpi w14:val="300"/>
  <w15:docId w15:val="{2D20EE29-26E0-40FF-9307-9C6775C4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4D9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9C5D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5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4@pec.comune.sangiovanniinfiore.c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CA7BD-C908-4A3F-B5C7-8546F30B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Operatore</cp:lastModifiedBy>
  <cp:revision>29</cp:revision>
  <dcterms:created xsi:type="dcterms:W3CDTF">2013-12-23T23:15:00Z</dcterms:created>
  <dcterms:modified xsi:type="dcterms:W3CDTF">2026-02-09T13:11:00Z</dcterms:modified>
  <cp:category/>
</cp:coreProperties>
</file>